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Хасанов З.Ш.У.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руб., назначенный на основании постановления по делу об административном правонарушении № 18810</w:t>
      </w:r>
      <w:r>
        <w:rPr>
          <w:rFonts w:ascii="Times New Roman" w:eastAsia="Times New Roman" w:hAnsi="Times New Roman" w:cs="Times New Roman"/>
          <w:sz w:val="28"/>
          <w:szCs w:val="28"/>
        </w:rPr>
        <w:t>0472400029592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З.Ш.У., 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З.Ш.У.,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18810047240002959216 от 30.11.2024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З.Ш.У.,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Хасанову З.Ш.У.,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22520164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87575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D3FE-F4B4-4A44-A8CA-5017F8798B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